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4182" w14:textId="e3f4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Сапақ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331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қаражататының пайдаланылатын қалдықтары – 1 102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Сапақ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2-қосымша</w:t>
            </w:r>
          </w:p>
        </w:tc>
      </w:tr>
    </w:tbl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2026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3-қосымша</w:t>
            </w:r>
          </w:p>
        </w:tc>
      </w:tr>
    </w:tbl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4-қосымша</w:t>
            </w:r>
          </w:p>
        </w:tc>
      </w:tr>
    </w:tbl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Сапақ ауылдық округі бюджетін атқару процесінде секвестрлеуге жатпайтын бюджеттік бағдарламалар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