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b52e" w14:textId="920b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Сазды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68 523,2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65 556,2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68 638,9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-115,7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4-қосымша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Сазды ауылдық округінің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