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8f99" w14:textId="dfe8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Жетес би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61 961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60 161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61 961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