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cc32" w14:textId="307c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Жаңақұрылыс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Бюджеті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96 570,4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92 991,4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96 570,4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Жаңақұрылыс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