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2aec" w14:textId="7692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Бөген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Бөген ауылдық округінің бюджеті 1, 2, 3 -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107 251,5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99 371,5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108 251,5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Бөген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2-қосымша</w:t>
            </w:r>
          </w:p>
        </w:tc>
      </w:tr>
    </w:tbl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2026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.шешіміне 3-қосымша</w:t>
            </w:r>
          </w:p>
        </w:tc>
      </w:tr>
    </w:tbl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.шешіміне 4-қосымша</w:t>
            </w:r>
          </w:p>
        </w:tc>
      </w:tr>
    </w:tbl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Бөгенауылдық округі бюджетін атқару процесінде секвестрлеуге жатпайтын бюджеттік бағдарламалар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