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5080" w14:textId="c525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Бекбауыл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Бекбауыл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92 909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5 418,3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9430,7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77 953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94 644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- 1 735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Бекбауыл ауылдық округ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2025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2-қосымша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3-қосымша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4-қосымша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Бекбауыл ауылдық округі бюджетін атқару процесінде секвестрлеуге жатпайтын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