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f8f5" w14:textId="e48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Беларан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86 597,8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1 237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82 425,8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87 956,9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-1 359,1мың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1359,1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1 359,1мың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Беларанауылдық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