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3402" w14:textId="0c034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Атанши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27 желтоқсандағы № 323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Атанши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82 424 мың теңге;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3 145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966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78 313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83 183,9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-759,9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759,9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759,9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01.08.2025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Атанши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Атанши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01.08.2025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учачкелерінен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78 313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 шешіміне 2-қосымша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Атанши ауылдық округінің 2026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жыл сомасы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 шешіміне 3-қосымша</w:t>
            </w:r>
          </w:p>
        </w:tc>
      </w:tr>
    </w:tbl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Атанши ауылдық округінің 2027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 шешіміне 4-қосымша</w:t>
            </w:r>
          </w:p>
        </w:tc>
      </w:tr>
    </w:tbl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Атанши ауылдық округі бюджетін атқару процесінде секвестрлеуге жатпайтын бюджеттік бағдарламалар тізбесі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