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9745" w14:textId="b1e9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кодексі" Қазақстан Республикасы Кодексінің 75–бабының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маслихаты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104 559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11 412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92 574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105 749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 322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