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68d7" w14:textId="0026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Аманөткел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321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140 902,2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еместүсімдер – 47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128 078,2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143 418,2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2 516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2 516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Аманөткел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321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.шешіміне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 4-қосымша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Аманөткел ауылдық округі бюджетін атқару процесінде секвестрлеуге жатпайтын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