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35f9" w14:textId="911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Ақирек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71 596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4-қосымша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