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e0a6" w14:textId="fa1e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Аралқұм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27 желтоқсандағы № 319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2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Аралқұм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61 501 мың теңге;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6 259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54 588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61 501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 пайдаланылатын қалдықтары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 шешіміне 1-қосымша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Аралқұм ауылдық округінің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 шешіміне 2-қосымша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Аралқұм ауылдық округінің 2026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 шешіміне 3-қосымша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Аралқұм ауылдық округінің 2027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жыл 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