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cff6" w14:textId="a71c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Жақсықылыш кентінің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318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Жақсықылыш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91 975мың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29 999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–1050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60 926мың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96 207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- 4 232мың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бюджетқаражатының пайдаланылатын қалдықтары –4 232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№. 318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№.318 шешіміне 2-қосымша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№.318 шешіміне 3-қосымша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2027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