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65b" w14:textId="4acd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Сексеуіл кентінің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216 767,8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83 318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130 599,8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220 932,3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-4 164,5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4 164,5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