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9e3d" w14:textId="5799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23 желтоқсандағы № 313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- 6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16 287 402,2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3 384 838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41 018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148 096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12 713 450,2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16 654 353,5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2 996 402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3 043 131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46 729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4 000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4 000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- 3 367 353,3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3 367 353,3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3 043 131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370951,3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бюджетке кірістерді бөлу нормативтері төмендегідей болып белгіленсін: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2025 жылға 4 619 513 мың теңге, 2026 жылға 4 619 513 мың теңге, 2027 жылға 4 619 513 мың теңге болып белгіленгені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қала, кент және ауылдық округ бюджеттеріне берілетін субвенциялардың көлемдері 2025-2027 жылдарға төмендегіше көзделсін,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резерві 2025 жылға 77 870 мың теңге көлемінде бекітілсін.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Арал аудандық мәслихатының 23.07.2025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16 654 353,5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1 869 732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