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89cac" w14:textId="fa89c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2023 жылғы 26 желтоқсандағы № 156 "2024-2026 жылдарға арналған Жетес би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2024 жылғы 23 желтоқсандағы № 312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2023 жылғы 26 желтоқсандағы № 156 "2024-2026 жылдарға арналған Жетес би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Жетес би ауылдық округінің бюджет 1, 2 және 3-қосымшаларға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–54 342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–1 000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–53 342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–54 880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-538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538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538 мың теңге.".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312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 шешіміне 1-қосымша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Жетес би ауылдық округінің 2024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