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872b" w14:textId="d2f8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157 "2024-2026 жылдарға арналған Жіңішкеқұм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21 қарашадағы № 303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157 "2024-2026 жылдарға арналған Жіңішкеқұм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Жіңішкеқұм ауылдық округінің бюджеті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56 956,0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3 720,0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53 236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57 283,7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-327,7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қаражататының пайдаланылатын қалдықтары –327,7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