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2b6d" w14:textId="3402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156 "2024-2026 жылдарға арналған Жетес би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302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Қызылорда облысы Арал аудандық мәслихатының 2023 жылғы 26 желтоқсандағы № 156 "2024-2026 жылдарға арналған Жетес би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Жетес би ауылдық округінің бюджет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–54 342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–1 000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–53 342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–54 880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жасалатын операциялар бойынша сальдо–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-538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538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538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карашадағы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