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a3b6" w14:textId="5c9a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162 "2024-2026 жылдарға арналған Қамыстыбас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299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162 "2024-2026 жылдарға арналған Қамыстыбас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Қамыстыбас ауылдық округінің бюджеті 1,2,3-қосымшаларға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99 382,2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91 878,2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101 086,2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- 1704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–1 704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91 878.2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91 878.2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91 878.2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101 086.2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56 475.2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56 475.2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14 410.2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