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d9a8" w14:textId="4a2d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159 "2024-2026 жылдарға арналған Сапақ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21 қарашадағы № 298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159 "2024-2026 жылдарға арналған Сапақ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Сапақ ауылдық округінің бюджеті 1, 2 және 3 -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41 349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3 314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38 035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42 449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-1 100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1 100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асыруды ауылдық елді мекендерді жацластыруды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