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c38" w14:textId="0b02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149 шешіміне өзгерістер енгізу туралы "2024-2026 жылдарға арналған Аманөткел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аудандықмәслихатының "2024-2026 жылдарға арналған Аманөткел ауылдық округінің бюджеті туралы" 2023 жылғы 26 желтоқсандағы№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Аманөткел ауылдық округінің бюджеті 1, 2 және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119 485,6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11 045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108 240,6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121 417,6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1 932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1 932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