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d71f" w14:textId="b7ed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147 "2024-2026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21 қарашадағы № 291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2023 жылғы 26 желтоқсандағы №147 "2024-2026 жылдарға арналған Аралқұм ауылдық округініңбюджеті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Аралқұм ауылдық округінің бюджеті 1, 2, 3-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74 624,9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5 718,8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–835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67 849,1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76 078,9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- 1 454,0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–1454,0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–1 454,0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