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db0d" w14:textId="234d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146 "2024-2026 жылдарға арналған Жақсықылыш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Жақсықылыш кентінің бюджеті туралы" Арал аудандық мәслихатының 2023 жылғы 26 желтоқсандағы № 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Жақсықылыш кентінің бюджеті 1, 2,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83 543,1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59 282,1мың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84 555,4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- 1 012,3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–1 012,3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