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2a64" w14:textId="9502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144 "2024-2026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"2024-2026 жылдарға арналған Арал қаласының бюджеті туралы" Арал аудандық мәслихатының 2023 жылғы 26 желтоқсандағы № 144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Арал қаласының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583 768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393 672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–13 635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–128 198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48 263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722 487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- 138 719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138 719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–138 719 мың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жацластыруды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