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4bae" w14:textId="fd34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166 "2024-2026 жылдарға арналған Қосжар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166 "2024-2026 жылдарға арналған Қосжар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Қосжар ауылдық округінің бюджеті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70 940,1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68 810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- 76 652,0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5711,9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5711,9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5711,9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