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a015" w14:textId="ce1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163 "2024-2026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163 "2024-2026 жылдарға арналған Қарақұм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Қарақұм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88 700,6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8 112,6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79 901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757,9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