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ece3" w14:textId="bdfe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161 "2024-2026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161 "2024-2026 жылдарға арналған Мергенсай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Мергенсай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65 375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59 632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66 566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пайдаланылатын қалдықтары –1191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