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630" w14:textId="7cfc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149 "2024-2026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26 желтоқсандағы № 149 "2024-2026 жылдарға арналған Аманөткел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Аманөткел ауылдық округінің бюджеті 1, 2 және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120 502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11 045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109 257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122 434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-1 932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1 932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1 932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