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e98d" w14:textId="fb0e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147 "2024-2026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147 "2024-2026 жылдарға арналған Аралқұм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Аралқұм ауылдық округінің бюджеті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75 544,8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6 095,8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68 769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76 998,8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- 1 454,0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1 454,0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