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e20ce" w14:textId="f1e20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 Арал аудандық мәслихатының 2023 жылғы 26 желтоқсандағы № 146 "2024-2026 жылдарға арналған Жақсықылыш кентінің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Арал аудандық мәслихатының 2024 жылғы 22 шілдедегі № 249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облысы Арал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"Қызылорда облысы Арал аудандық мәслихатының 2023 жылғы 26 желтоқсандағы № 146 "2024-2026 жылдарға арналған Жақсықылыш кентінің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2024-2026 жылдарға арналған Жақсықылыш кентінің бюджеті 1, 2 және 3- қосымшаларға сәйкес, оның ішінде 2024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84 059 мың теңге;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23 938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–223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–100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59 798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85 071,3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- 1 012,3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1 012,3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–1 012,3 мың теңге.".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 және ресми жариялауға жатады.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Арал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"22"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249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26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№146 шешіміне 1-қосымша</w:t>
            </w:r>
          </w:p>
        </w:tc>
      </w:tr>
    </w:tbl>
    <w:bookmarkStart w:name="z3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Жақсықылыш кентінің 2024 жылға арналған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2024 жыл сомасы 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Бірыңғайжерсалығы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жұмыстарғажәнеқызметтергесалынатынішкісалықтар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Табиғижәнебасқадаресурстардыпайдаланғаныүшінтүсетінтүсімдер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Кәсiпкерлiкжәнекәсiбиқызметтiжүргiзгенiүшiналынатыналымдар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Жердіжәнематериалдықемесактивтердісату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 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85 071,3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64 765,8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64 765,8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7 193,8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Елде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12 933,5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12 933,5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12 933,5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-1 012,3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бос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