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519" w14:textId="910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166 "2024-2026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Арал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Қосжар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- 74 576,9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- 5 711,9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5 711,9 мың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