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d987" w14:textId="951d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165 "2024-2026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206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№165 "2024-2026 жылдарға арналған Қосаман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Қосаман ауылдық округінің бюджеті 1, 2, 3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79638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76987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80222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-584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584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