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95ba" w14:textId="bf19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162 "2024-2026 жылдарға арналған Қамыстыбас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11 сәуірдегі № 204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Қамыстыбас ауылдық округінің бюджеті туралы" Арал аудандық мәслихатының 2023 жылғы 26 желтоқсандағы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Қамыстыбас ауылдық округінің бюджеті 1, 2,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94 751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5 359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88 648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- 96455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- 1 704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1 704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.шешіміне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