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43c" w14:textId="470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№158 "2024-2026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№158 "2024-2026 жылдарға арналған Сазды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Сазды ауылдық округінің бюджеті 1, 2 және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55 671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53 984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56 064,9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-393,9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393,9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№158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