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71f7" w14:textId="d2a7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152 "2024-2026 жылдарға арналған Беларан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199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Беларан ауылдық округінің бюджеті туралы" Қызылорда облысы Арал аудандық мәслихатының 2023 жылғы 26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Беларан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–58 265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–2 415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–55 850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61 419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-3154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жазылсын".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