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42e0" w14:textId="e1a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151 "2024-2026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151 "2024-2026 жылдарға арналған Атанши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Атанши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64 046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61 991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-187,0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187,0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