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02b3" w14:textId="fb90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Аралаудандық мәслихатының 2023 жылғы 26 желтоқсандағы № 150 "2024-2026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№150 "2024-2026 жылдарға арналған Аққұм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Аққұм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92 553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86 990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94 689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- 2 136,0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