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e29" w14:textId="220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147 "2024-2026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№147 "2024-2026 жылдарға арналған Аралқұм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75 146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68 769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1 454,0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