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f589" w14:textId="24e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және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Ақжарма ауылдық округі әкімінің 2024 жылғы 9 ақпандағы № 110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Ақжарма ауылдық округі тұрғындарының пікірін ескере отырып және облыстық ономастика комиссиясының 2023 жылғы 21 желтоқсандағы қорытындысы негізінде, Ақжарма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Ақжарма ауылдық округі Баймұрат батыр ауылының атауы жоқ көшесіне Қымбат Тоқболатова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Ақжарма ауылдық округі Баймұрат батыр ауылының келесі көшелері қайта аталсын: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Тоғай көшесін Жақсылық Нұрашев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Тоғай-1 көшесін Ибрахим Исмайлов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Тоғай-2 көшесін Садықбек Досмағамбет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Қырман көшесін Мұқашбек Айходжаев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Қырман-1 көшесін Марат Қалиев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Скважина көшесін Рахматулла Бақбергенов көшесіне.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Ақжарма ауылдық округінің Талдыарал ауылындағы лепрозорий көшесінің атауы Владимир Сим болып өзгертілсін.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Ақжарма ауылдық округі Талдыарал ауылындағы атауы жоқ көшелерге келесі атаулар берілсін: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Темірхан Қоңырбаев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Мұсылманбек Мәжитов көшесі.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Әбдіреев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