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429f" w14:textId="13b4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Талсуат ауылдық округінің бюджетін бекіту туралы" Қызылорда қалалық мәслихатының 2023 жылғы 22 желтоқсандағы № 109-12/18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13 желтоқсандағы № 221-31/7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Талсуат ауылдық округінің бюджетін бекіту туралы" Қызылорда қалалық мәслихатының 2023 жылғы 22 желтоқсандағы №109-12/18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Талсуат ауылдық округінің бюджеті 1,2,3-қосымшаларға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133 734,1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8 953,1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124 781,0 мың теңге,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136 552,9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-2 818,8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2 818,8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–2 818,8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№221-31/7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№109-12/18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бағынысты мемлекеттік мекемелер менұйымдардың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салу және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