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2a87" w14:textId="e902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Ақсуат ауылдық округі Ж. Маханбетов ауылындағы көшені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Ақсуат ауылдық округі әкімінің 2024 жылғы 13 наурыздағы N 361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Ж. Маханбетов ауылы тұрғындарының пікірін ескере отырып және облыстық ономастика комиссиясының 2023 жылғы 21 желтоқсандағы қорытындысы негізінде Ақсуат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Ақсуат ауылдық округі Ж. Маханбетов ауылының № 15 көшесіне Амангелді Жұматайұлы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Бақытов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