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1d4ed" w14:textId="9d1d4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Қосшыңырау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2024 жылғы 24 желтоқсандағы № 236-33/8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4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Қызылорда қалалық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Қосшыңырау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199 180,2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–16 071,0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1 521,0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181 588,2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201 696,1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- 2 515,9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2 515,9 мың теңге;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–2 515,9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қалалық мәслихатының 04.06.2025 </w:t>
      </w:r>
      <w:r>
        <w:rPr>
          <w:rFonts w:ascii="Times New Roman"/>
          <w:b w:val="false"/>
          <w:i w:val="false"/>
          <w:color w:val="000000"/>
          <w:sz w:val="28"/>
        </w:rPr>
        <w:t>№ 282-39/8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Қосшыңырау ауылдық округі бюджетіне берілетін субвенция көлемі 2025 жылға – 132 376,0 мың теңге, 2026 жылға – 129 901,0 мың теңге, 2027 жылға – 132 567,0 мың теңге сомасында бекітілсін.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жылға арналған Қосшыңырау ауылдық округі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№236-33/8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Қосшыңырау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қалалық мәслихатының 04.06.2025 </w:t>
      </w:r>
      <w:r>
        <w:rPr>
          <w:rFonts w:ascii="Times New Roman"/>
          <w:b w:val="false"/>
          <w:i w:val="false"/>
          <w:color w:val="ff0000"/>
          <w:sz w:val="28"/>
        </w:rPr>
        <w:t>№ 282-39/8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учаскелерін пайдаланғаны үшін төлем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қамтылатын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181 588,2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201 696,1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61 011.5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61 011.5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61 011.5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59 711.8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 салу және қайта жаңғырту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-2 515,9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№236-33/8 шешіміне 2-қосымша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Қосшыңырау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148 373,0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учаскелерін пайдаланғаны үшін төлем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учаскелерін пайдаланғаны үшін төлем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қамтылатын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129 901,0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129 901,0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129 901,0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№236-33/8 шешіміне 3-қосымша</w:t>
            </w:r>
          </w:p>
        </w:tc>
      </w:tr>
    </w:tbl>
    <w:bookmarkStart w:name="z3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Қосшыңырау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17 718,0,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13 285,0,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учаскелерін пайдаланғаны үшін төлем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учаскелерін пайдаланғаны үшін төлем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қамтылатын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1 573,0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132 567,0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132 567,0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151 962,0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№236-33/8 шешіміне 4-қосымша</w:t>
            </w:r>
          </w:p>
        </w:tc>
      </w:tr>
    </w:tbl>
    <w:bookmarkStart w:name="z4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Қосшыңырау ауылдық округінің бюджетін атқару процесінде секвестрлеуге жатпайтын бюджеттік бағдарламалар тізбесі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