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9944" w14:textId="e22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233-33/5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197 363,0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39 662,0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157 701,0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228 202,0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-30 839,0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30 839,0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30 839,0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249-35/5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2025 жылға – 139 837,0 мың теңге, 2026 жылға – 178 563,0 мың теңге, 2027 жылға – 182 757,0 мың теңге сомасында бекітілсін.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249-35/5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Қызылжарма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4-қосымша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