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2aa" w14:textId="020f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Тасбөгет кентінің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229-33/1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Тасбөгет кентінің бюджеті 1,2,3-қосымшаларға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480 974 ,3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–134 318,0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–281,0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346 375,3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495 990,1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-15 015,8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15 015,8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15 015,8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275-39/1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Тасбөгет кенті бюджетіне берілетін субвенция көлемі 2025 жылғы – 178 067,0 мың теңге, 2026 жылға – 164 225,0 мың теңге, 2027 жылға – 165 394,0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275-39/1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Тасбөгет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Тасбөгет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4-қосымша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