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2255" w14:textId="1832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Қызылорда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18 желтоқсандағы № 223-32/1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8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99 331 771,4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23 200 460,3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1 733 633,5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9 402 016,0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64 995 661,6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122 826 575,9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- 997 924,5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196 600,0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1 194 524,5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192,7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192,7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- 22 497 072,7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22 497 072,7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25 683 843,0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10 087 471,5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6 900 701,2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273-38/11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Қызылорда қаласы бюджетіне кірістерді бөлу нормативі төмендегідей болып белгіленсін: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10 пайыз;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10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101.202 "Төлем көзінен салық салынбайтын табыстардан ұсталатын жеке табыс салығы" коды бойынша 10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 бюджетінде облыстық бюджеттен берілетін субвенция көлемі 10 081 526,0 мың теңге болып көзделсін.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Жергілікті атқарушы органының резерві 109 657,4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қалалық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239-34/1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бюджетті атқару процесінде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бюджеттен кент және ауылдық округтер бюджеттеріне берілетін 2025 жылға арналған субвенция көлемі 1 131 193,0 мың теңге, оның ішінде: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126 958,0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128 389,0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135 831,0 мың теңге.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бюджеттен кент және ауылдық округтер бюджеттеріне берілетін 2026 жылға арналған субвенция көлемі 1 079 956,0 теңге, оның ішінде: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164 225,0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59 109,0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125 410,0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132 787,0 мың теңге.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Қалалық бюджеттен кент және ауылдық округтер бюджеттеріне берілетін 2027 жылға арналған субвенция көлемі 1 094 444,0 мың теңге, оның ішінде: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165 394,0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58 994,0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126 130,0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138 496,0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134 864,0 мың теңге.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273-38/11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99 331 771,4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64 995 661,6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64 975 010,3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64 975 010,3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122 826 575,9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37 344 070,3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35 896 597,6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27 793 028,9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18 676 158,5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18 638 560,5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-22 497 072,7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2-қосымша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3-қосымша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4-қосымша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бюджетті атқару процесінде секвестрлеуге жатпайтын қалалық бюджеттік бағдарламалар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