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8dbe" w14:textId="9098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№85-11/2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11 желтоқсандағы № 212-30/1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Қызылорда қалалық мәслихатының 2023 жылғы 20 желтоқсандағы №85-11/2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81 884 555,9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20 190 746,1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392 983,0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9 527 271,9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51 773 554,9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97 847 644,0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1 307 465,5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2 459 722,0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1 152 256,5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3 681 600,4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3 681 600,4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-20 952 154,0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–20 952 154,0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21 755 980,5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365 506,0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№212-30/1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49 013 291,6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