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f2f4" w14:textId="a22f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Қосшыңырау ауылдық округінің бюджетін бекіту туралы" Қызылорда қалалық мәслихатының 2023 жылғы 22 желтоқсандағы №108-12/17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7 қарашадағы № 209-29/8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Қосшыңырау ауылдық округінің бюджетін бекіту туралы" Қызылорда қалалық мәслихатының 2023 жылғы 22 желтоқсандағы №108-12/17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Қосшыңырау ауылдық округінің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142 852,0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124 722,0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144 285,5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- 1 433,5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1 433,5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1433,5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№209-29/8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№108-12/17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