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2ca7" w14:textId="d652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Қарауылтөбе ауылдық округінің бюджетін бекіту туралы" Қызылорда қалалық мәслихатының 2023 жылғы 22 желтоқсандағы №106-12/15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7 қарашадағы № 207-29/6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Қарауылтөбе ауылдық округінің бюджетін бекіту туралы" Қызылорда қалалық мәслихатының 2023 жылғы 22 желтоқсандағы № 106-12/15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Қарауылтөбе ауылдық округінің бюджеті 1, 2, 3-қосымшаларға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176 967,5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15 730,4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780,1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160 457,0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177 205,0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-237,5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-237,5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237,5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№207-29/6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№106-12/15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пайдаланудан түсетін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 түсетін түсімдерді қоспағанда, 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