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ccaa" w14:textId="5ffc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Белкөл кентінің бюджетін бекіту туралы" Қызылорда қалалық мәслихатының 2023 жылғы 22 желтоқсандағы №102-12/11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7 қарашадағы № 203-29/2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Белкөл кентінің бюджетін бекіту туралы" Қызылорда қалалық мәслихатының 2023 жылғы 22 желтоқсандағы №102-12/11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Белкөл кентінің бюджеті 1,2,3-қосымшаларға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136 793,0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35 766,0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101 027,0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142 873,6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-6 080,6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(профициттіпайдалану) – 6 080,6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6 080,6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№203-29/2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102-12/11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Белкөл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