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8bed" w14:textId="1ae8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Тасбөгет кентінің бюджетін бекіту туралы" Қызылорда қалалық мәслихатының 2023 жылғы 22 желтоқсандағы №101-12/10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 202-29/1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Тасбөгет кентінің бюджетін бекіту туралы" Қызылорда қалалық мәслихатының 2023 жылғы 22 желтоқсандағы №101-12/10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Тасбөгет кентінің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526 163,6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126 801,2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11 865,6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387 006,8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544 744,2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-18 580,6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18 580,6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18 580,6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№202-29/1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№101-12/10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Тасбөгет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